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书名：当代中国公务员制度</w:t>
      </w:r>
    </w:p>
    <w:p>
      <w:r>
        <w:t>作者：薛立强，杨书文编著</w:t>
      </w:r>
    </w:p>
    <w:p>
      <w:r>
        <w:t>出版社：天津：天津大学出版社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当代中国公务员制度 评论地址：https://www.jiaokey.com/book/detail/12380243.html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