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书名：职场冷暴力及应对技巧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职场冷暴力及应对技巧 评论地址：https://www.jiaokey.com/book/detail/12380237.html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