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书名：爱上咖啡</w:t>
      </w:r>
    </w:p>
    <w:p>
      <w:r>
        <w:t>作者：林莹，毛永年著</w:t>
      </w:r>
    </w:p>
    <w:p>
      <w:r>
        <w:t>出版社：北京：中央编译出版社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爱上咖啡 评论地址：https://www.jiaokey.com/book/detail/12380234.html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