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桩基的数学建模和理论分析与计算方法</w:t>
      </w:r>
    </w:p>
    <w:p>
      <w:r>
        <w:rPr>
          <w:rFonts w:ascii="宋体" w:hAnsi="宋体" w:eastAsia="宋体"/>
          <w:sz w:val="24"/>
        </w:rPr>
        <w:t>程昌钧，胡育佳，朱媛媛等著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桩基的数学建模和理论分析与计算方法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程昌钧，胡育佳，朱媛媛等著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本书出售、求购地址：https://www.jiaokey.com/book/detail/12380229.html</w:t>
      </w:r>
    </w:p>
    <w:p>
      <w:r>
        <w:t>更多相关图书推荐：https://www.jiaokey.com</w:t>
      </w:r>
    </w:p>
    <w:p>
      <w:r>
        <w:t>程昌钧，胡育佳，朱媛媛等著 其他作品：https://www.jiaokey.com/tag/程昌钧，胡育佳，朱媛媛等著.html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关键词搜索：https://www.jiaokey.com/tag/桩基的数学建模和理论分析与计算方法.html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