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城市土地利用规划  原著第5版</w:t>
      </w:r>
    </w:p>
    <w:p>
      <w:r>
        <w:rPr>
          <w:rFonts w:ascii="宋体" w:hAnsi="宋体" w:eastAsia="宋体"/>
          <w:sz w:val="24"/>
        </w:rPr>
        <w:t>菲利普·伯克，戴维·戈德沙克，爱德华·凯泽，丹尼尔·罗德里格斯著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城市土地利用规划  原著第5版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菲利普·伯克，戴维·戈德沙克，爱德华·凯泽，丹尼尔·罗德里格斯著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本书出售、求购地址：https://www.jiaokey.com/book/detail/12380190.html</w:t>
      </w:r>
    </w:p>
    <w:p>
      <w:r>
        <w:t>更多相关图书推荐：https://www.jiaokey.com</w:t>
      </w:r>
    </w:p>
    <w:p>
      <w:r>
        <w:t>菲利普·伯克，戴维·戈德沙克，爱德华·凯泽，丹尼尔·罗德里格斯著 其他作品：https://www.jiaokey.com/tag/菲利普·伯克，戴维·戈德沙克，爱德华·凯泽，丹尼尔·罗德里格斯著.html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关键词搜索：https://www.jiaokey.com/tag/城市土地利用规划  原著第5版.html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