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什么样的人企业永不放弃  猎头公司CEO的20个忠告</w:t>
      </w:r>
    </w:p>
    <w:p>
      <w:r>
        <w:rPr>
          <w:rFonts w:ascii="宋体" w:hAnsi="宋体" w:eastAsia="宋体"/>
          <w:sz w:val="24"/>
        </w:rPr>
        <w:t>（韩）申铉满著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什么样的人企业永不放弃  猎头公司CEO的20个忠告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本书出售、求购地址：https://www.jiaokey.com/book/detail/12380166.html</w:t>
      </w:r>
    </w:p>
    <w:p>
      <w:r>
        <w:t>更多相关图书推荐：https://www.jiaokey.com</w:t>
      </w:r>
    </w:p>
    <w:p>
      <w:r>
        <w:t>（韩）申铉满著 其他作品：https://www.jiaokey.com/tag/（韩）申铉满著.html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关键词搜索：https://www.jiaokey.com/tag/什么样的人企业永不放弃  猎头公司CEO的20个忠告.html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