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从绘画到设计  早期抽象主义画家对包豪斯的影响</w:t>
      </w:r>
    </w:p>
    <w:p>
      <w:r>
        <w:rPr>
          <w:rFonts w:ascii="宋体" w:hAnsi="宋体" w:eastAsia="宋体"/>
          <w:sz w:val="24"/>
        </w:rPr>
        <w:t>张学忠著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从绘画到设计  早期抽象主义画家对包豪斯的影响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本书出售、求购地址：https://www.jiaokey.com/book/detail/12380161.html</w:t>
      </w:r>
    </w:p>
    <w:p>
      <w:r>
        <w:t>更多相关图书推荐：https://www.jiaokey.com</w:t>
      </w:r>
    </w:p>
    <w:p>
      <w:r>
        <w:t>张学忠著 其他作品：https://www.jiaokey.com/tag/张学忠著.html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关键词搜索：https://www.jiaokey.com/tag/从绘画到设计  早期抽象主义画家对包豪斯的影响.html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