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书名：文明的步伐  中外文明发展简明进程</w:t>
      </w:r>
    </w:p>
    <w:p>
      <w:r>
        <w:t>作者：郭伯南，包倩怡等著</w:t>
      </w:r>
    </w:p>
    <w:p>
      <w:r>
        <w:t>出版社：北京：五洲传播出版社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文明的步伐  中外文明发展简明进程 评论地址：https://www.jiaokey.com/book/detail/12380151.html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