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狙击佳士得</w:t>
      </w:r>
    </w:p>
    <w:p>
      <w:r>
        <w:rPr>
          <w:rFonts w:ascii="宋体" w:hAnsi="宋体" w:eastAsia="宋体"/>
          <w:sz w:val="24"/>
        </w:rPr>
        <w:t>许秀江编著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狙击佳士得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北京:中国三峡出版社,2009.04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报告文学-baogaowenxue-文物保护-中国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本书出售、求购地址：https://www.jiaokey.com/book/detail/12380135.html</w:t>
      </w:r>
    </w:p>
    <w:p>
      <w:r>
        <w:t>更多相关图书推荐：https://www.jiaokey.com</w:t>
      </w:r>
    </w:p>
    <w:p>
      <w:r>
        <w:t>许秀江编著 其他作品：https://www.jiaokey.com/tag/许秀江编著.html</w:t>
      </w:r>
    </w:p>
    <w:p>
      <w:r>
        <w:t>北京:中国三峡出版社,2009.04 出版图书：https://www.jiaokey.com/tag/北京:中国三峡出版社,2009.04.html</w:t>
      </w:r>
    </w:p>
    <w:p>
      <w:r>
        <w:t>关键词搜索：https://www.jiaokey.com/tag/报告文学-baogaowenxue-文物保护-中国.html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