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建筑与都市  澳大利亚-远离尘嚣的住宅  朱锫+吴桐-跨界思维</w:t>
      </w:r>
    </w:p>
    <w:p>
      <w:r>
        <w:rPr>
          <w:rFonts w:ascii="宋体" w:hAnsi="宋体" w:eastAsia="宋体"/>
          <w:sz w:val="24"/>
        </w:rPr>
        <w:t>《建筑与都市》中文版编辑部编，吕金杰，徐静，张若愚译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建筑与都市  澳大利亚-远离尘嚣的住宅  朱锫+吴桐-跨界思维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《建筑与都市》中文版编辑部编，吕金杰，徐静，张若愚译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本书出售、求购地址：https://www.jiaokey.com/book/detail/12380134.html</w:t>
      </w:r>
    </w:p>
    <w:p>
      <w:r>
        <w:t>更多相关图书推荐：https://www.jiaokey.com</w:t>
      </w:r>
    </w:p>
    <w:p>
      <w:r>
        <w:t>《建筑与都市》中文版编辑部编，吕金杰，徐静，张若愚译 其他作品：https://www.jiaokey.com/tag/《建筑与都市》中文版编辑部编，吕金杰，徐静，张若愚译.html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关键词搜索：https://www.jiaokey.com/tag/建筑与都市  澳大利亚-远离尘嚣的住宅  朱锫+吴桐-跨界思维.html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