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幽默显智慧  让你的语言风趣逗人</w:t>
      </w:r>
    </w:p>
    <w:p>
      <w:r>
        <w:rPr>
          <w:rFonts w:ascii="宋体" w:hAnsi="宋体" w:eastAsia="宋体"/>
          <w:sz w:val="24"/>
        </w:rPr>
        <w:t>舒静庐编著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幽默显智慧  让你的语言风趣逗人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舒静庐编著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本书出售、求购地址：https://www.jiaokey.com/book/detail/12380115.html</w:t>
      </w:r>
    </w:p>
    <w:p>
      <w:r>
        <w:t>更多相关图书推荐：https://www.jiaokey.com</w:t>
      </w:r>
    </w:p>
    <w:p>
      <w:r>
        <w:t>舒静庐编著 其他作品：https://www.jiaokey.com/tag/舒静庐编著.html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关键词搜索：https://www.jiaokey.com/tag/幽默显智慧  让你的语言风趣逗人.html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