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仙界迷踪  1  校外追梦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仙界迷踪  1  校外追梦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本书出售、求购地址：https://www.jiaokey.com/book/detail/12380107.html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关键词搜索：https://www.jiaokey.com/tag/仙界迷踪  1  校外追梦.html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