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侬本多情  上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侬本多情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本书出售、求购地址：https://www.jiaokey.com/book/detail/12380102.html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关键词搜索：https://www.jiaokey.com/tag/侬本多情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