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书名：隔江山色</w:t>
      </w:r>
    </w:p>
    <w:p>
      <w:r>
        <w:t>作者：（美）高居翰著；宋伟航等译</w:t>
      </w:r>
    </w:p>
    <w:p>
      <w:r>
        <w:t>出版社：生活.读书.新知三联书店,2009.08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隔江山色 评论地址：https://www.jiaokey.com/book/detail/12380084.html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