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书名：食殇  为了食品安全的真情告白</w:t>
      </w:r>
    </w:p>
    <w:p>
      <w:r>
        <w:t>作者：杨仿仿著</w:t>
      </w:r>
    </w:p>
    <w:p>
      <w:r>
        <w:t>出版社：长春：吉林大学出版社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食殇  为了食品安全的真情告白 评论地址：https://www.jiaokey.com/book/detail/12380033.html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