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樱町逸事簿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樱町逸事簿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本书出售、求购地址：https://www.jiaokey.com/book/detail/12379924.html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关键词搜索：https://www.jiaokey.com/tag/樱町逸事簿.html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