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谜踪之国  楼兰妖耳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谜踪之国  楼兰妖耳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本书出售、求购地址：https://www.jiaokey.com/book/detail/12379808.html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合肥:安徽文艺出版社,2009.10 出版图书：https://www.jiaokey.com/tag/合肥:安徽文艺出版社,2009.10.html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