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怜香惜玉录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怜香惜玉录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本书出售、求购地址：https://www.jiaokey.com/book/detail/12379805.html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关键词搜索：https://www.jiaokey.com/tag/怜香惜玉录.html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