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书名：让你年轻10岁的魔法奇肌</w:t>
      </w:r>
    </w:p>
    <w:p>
      <w:r>
        <w:t>作者：朵琳编著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总页数：47</w:t>
      </w:r>
    </w:p>
    <w:p>
      <w:r>
        <w:t>更多请访问教客网: www.jiaokey.com</w:t>
      </w:r>
    </w:p>
    <w:p>
      <w:r>
        <w:t>让你年轻10岁的魔法奇肌 评论地址：https://www.jiaokey.com/book/detail/12379778.html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