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窈窕造型衣计划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窈窕造型衣计划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本书出售、求购地址：https://www.jiaokey.com/book/detail/12379771.html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关键词搜索：https://www.jiaokey.com/tag/窈窕造型衣计划.html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