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适合脸形的修剪技法  丝语  1</w:t>
      </w:r>
    </w:p>
    <w:p>
      <w:r>
        <w:rPr>
          <w:rFonts w:ascii="宋体" w:hAnsi="宋体" w:eastAsia="宋体"/>
          <w:sz w:val="24"/>
        </w:rPr>
        <w:t>《丝语》编辑部编；纪凤英，李静译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适合脸形的修剪技法  丝语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《丝语》编辑部编；纪凤英，李静译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理发-技术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本书出售、求购地址：https://www.jiaokey.com/book/detail/12379764.html</w:t>
      </w:r>
    </w:p>
    <w:p>
      <w:r>
        <w:t>更多相关图书推荐：https://www.jiaokey.com</w:t>
      </w:r>
    </w:p>
    <w:p>
      <w:r>
        <w:t>《丝语》编辑部编；纪凤英，李静译 其他作品：https://www.jiaokey.com/tag/《丝语》编辑部编；纪凤英，李静译.html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关键词搜索：https://www.jiaokey.com/tag/理发-技术.html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