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书名：男式发型设计丛书  快乐男发  造型设计</w:t>
      </w:r>
    </w:p>
    <w:p>
      <w:r>
        <w:t>作者：粤港澳国际美发教育机构编著</w:t>
      </w:r>
    </w:p>
    <w:p>
      <w:r>
        <w:t>出版社：长沙：湖南美术出版社</w:t>
      </w:r>
    </w:p>
    <w:p>
      <w:r>
        <w:t>出版日期：2008.04</w:t>
      </w:r>
    </w:p>
    <w:p>
      <w:r>
        <w:t>总页数：45</w:t>
      </w:r>
    </w:p>
    <w:p>
      <w:r>
        <w:t>更多请访问教客网: www.jiaokey.com</w:t>
      </w:r>
    </w:p>
    <w:p>
      <w:r>
        <w:t>男式发型设计丛书  快乐男发  造型设计 评论地址：https://www.jiaokey.com/book/detail/12379763.html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