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书名：show染演义</w:t>
      </w:r>
    </w:p>
    <w:p>
      <w:r>
        <w:t>作者：广州T5沙龙发型编著</w:t>
      </w:r>
    </w:p>
    <w:p>
      <w:r>
        <w:t>出版社：广州:广东经济出版社,2007.01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show染演义 评论地址：https://www.jiaokey.com/book/detail/12379761.html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