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书名：浪漫下午茶  咖啡·茶·冰砂</w:t>
      </w:r>
    </w:p>
    <w:p>
      <w:r>
        <w:t>作者：杨海铨著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总页数：103</w:t>
      </w:r>
    </w:p>
    <w:p>
      <w:r>
        <w:t>更多请访问教客网: www.jiaokey.com</w:t>
      </w:r>
    </w:p>
    <w:p>
      <w:r>
        <w:t>浪漫下午茶  咖啡·茶·冰砂 评论地址：https://www.jiaokey.com/book/detail/12379741.html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