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书名：喝得更营养  自制果蔬汁</w:t>
      </w:r>
    </w:p>
    <w:p>
      <w:r>
        <w:t>作者：时靖，杜勇编著</w:t>
      </w:r>
    </w:p>
    <w:p>
      <w:r>
        <w:t>出版社：青岛：青岛出版社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喝得更营养  自制果蔬汁 评论地址：https://www.jiaokey.com/book/detail/12379738.html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