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书名：魔法钩针小品</w:t>
      </w:r>
    </w:p>
    <w:p>
      <w:r>
        <w:t>作者：日本美丽社编著；姜春慧，张德玉，张凯译</w:t>
      </w:r>
    </w:p>
    <w:p>
      <w:r>
        <w:t>出版社：青岛：青岛出版社</w:t>
      </w:r>
    </w:p>
    <w:p>
      <w:r>
        <w:t>出版日期：2008.05</w:t>
      </w:r>
    </w:p>
    <w:p>
      <w:r>
        <w:t>总页数：72</w:t>
      </w:r>
    </w:p>
    <w:p>
      <w:r>
        <w:t>更多请访问教客网: www.jiaokey.com</w:t>
      </w:r>
    </w:p>
    <w:p>
      <w:r>
        <w:t>魔法钩针小品 评论地址：https://www.jiaokey.com/book/detail/12379731.html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