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明清宫廷家具二十四讲  下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明清宫廷家具二十四讲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本书出售、求购地址：https://www.jiaokey.com/book/detail/12379712.html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关键词搜索：https://www.jiaokey.com/tag/明清宫廷家具二十四讲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