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创意娃娃DIY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创意娃娃DIY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本书出售、求购地址：https://www.jiaokey.com/book/detail/12379709.html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关键词搜索：https://www.jiaokey.com/tag/创意娃娃DIY.html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