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东有启明西有长庚  周氏兄弟散文风格比较研究</w:t>
      </w:r>
    </w:p>
    <w:p>
      <w:r>
        <w:rPr>
          <w:rFonts w:ascii="宋体" w:hAnsi="宋体" w:eastAsia="宋体"/>
          <w:sz w:val="24"/>
        </w:rPr>
        <w:t>肖剑南编著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东有启明西有长庚  周氏兄弟散文风格比较研究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肖剑南编著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本书出售、求购地址：https://www.jiaokey.com/book/detail/12379703.html</w:t>
      </w:r>
    </w:p>
    <w:p>
      <w:r>
        <w:t>更多相关图书推荐：https://www.jiaokey.com</w:t>
      </w:r>
    </w:p>
    <w:p>
      <w:r>
        <w:t>肖剑南编著 其他作品：https://www.jiaokey.com/tag/肖剑南编著.html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关键词搜索：https://www.jiaokey.com/tag/东有启明西有长庚  周氏兄弟散文风格比较研究.html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