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第6卷  杀戮之王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第6卷  杀戮之王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本书出售、求购地址：https://www.jiaokey.com/book/detail/12379700.html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 出版图书：https://www.jiaokey.com/tag/西安：太白文艺.html</w:t>
      </w:r>
    </w:p>
    <w:p>
      <w:r>
        <w:t>关键词搜索：https://www.jiaokey.com/tag/斗罗大陆  第6卷  杀戮之王.html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