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书名：红叶情缘  新编典雅琼剧  红叶题诗姐妹篇</w:t>
      </w:r>
    </w:p>
    <w:p>
      <w:r>
        <w:t>作者：黄昌华，符国荣编剧</w:t>
      </w:r>
    </w:p>
    <w:p>
      <w:r>
        <w:t>出版社：金陵书社出版公司</w:t>
      </w:r>
    </w:p>
    <w:p>
      <w:r>
        <w:t>出版日期：2001</w:t>
      </w:r>
    </w:p>
    <w:p>
      <w:r>
        <w:t>总页数：62</w:t>
      </w:r>
    </w:p>
    <w:p>
      <w:r>
        <w:t>更多请访问教客网: www.jiaokey.com</w:t>
      </w:r>
    </w:p>
    <w:p>
      <w:r>
        <w:t>红叶情缘  新编典雅琼剧  红叶题诗姐妹篇 评论地址：https://www.jiaokey.com/book/detail/12379647.html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