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书名：赏心只有三两枝</w:t>
      </w:r>
    </w:p>
    <w:p>
      <w:r>
        <w:t>作者：雪小禅著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赏心只有三两枝 评论地址：https://www.jiaokey.com/book/detail/12379628.html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