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朱生豪情书</w:t>
      </w:r>
    </w:p>
    <w:p>
      <w:r>
        <w:rPr>
          <w:rFonts w:ascii="宋体" w:hAnsi="宋体" w:eastAsia="宋体"/>
          <w:sz w:val="24"/>
        </w:rPr>
        <w:t>朱生豪著；朱尚刚整理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朱生豪情书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朱生豪著；朱尚刚整理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爱情(学科: 书信集 地点: 中国 年代: 现代) 爱情 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本书出售、求购地址：https://www.jiaokey.com/book/detail/12379620.html</w:t>
      </w:r>
    </w:p>
    <w:p>
      <w:r>
        <w:t>更多相关图书推荐：https://www.jiaokey.com</w:t>
      </w:r>
    </w:p>
    <w:p>
      <w:r>
        <w:t>朱生豪著；朱尚刚整理 其他作品：https://www.jiaokey.com/tag/朱生豪著；朱尚刚整理.html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关键词搜索：https://www.jiaokey.com/tag/爱情(学科: 书信集 地点: 中国 年代: 现代) 爱情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