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宝岛神韵  海南岛自然保护区散记</w:t>
      </w:r>
    </w:p>
    <w:p>
      <w:r>
        <w:rPr>
          <w:rFonts w:ascii="宋体" w:hAnsi="宋体" w:eastAsia="宋体"/>
          <w:sz w:val="24"/>
        </w:rPr>
        <w:t>郭泽福，陈人栋著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宝岛神韵  海南岛自然保护区散记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郭泽福，陈人栋著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本书出售、求购地址：https://www.jiaokey.com/book/detail/12379591.html</w:t>
      </w:r>
    </w:p>
    <w:p>
      <w:r>
        <w:t>更多相关图书推荐：https://www.jiaokey.com</w:t>
      </w:r>
    </w:p>
    <w:p>
      <w:r>
        <w:t>郭泽福，陈人栋著 其他作品：https://www.jiaokey.com/tag/郭泽福，陈人栋著.html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关键词搜索：https://www.jiaokey.com/tag/宝岛神韵  海南岛自然保护区散记.html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