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夜行者梦语  韩少功随笔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夜行者梦语  韩少功随笔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本书出售、求购地址：https://www.jiaokey.com/book/detail/12379585.html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关键词搜索：https://www.jiaokey.com/tag/夜行者梦语  韩少功随笔.html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