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亚洲金融风暴：纪实与反思  中央电视台记者手记</w:t>
      </w:r>
    </w:p>
    <w:p>
      <w:r>
        <w:rPr>
          <w:rFonts w:ascii="宋体" w:hAnsi="宋体" w:eastAsia="宋体"/>
          <w:sz w:val="24"/>
        </w:rPr>
        <w:t>钮文新，马志平著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亚洲金融风暴：纪实与反思  中央电视台记者手记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钮文新，马志平著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本书出售、求购地址：https://www.jiaokey.com/book/detail/12379572.html</w:t>
      </w:r>
    </w:p>
    <w:p>
      <w:r>
        <w:t>更多相关图书推荐：https://www.jiaokey.com</w:t>
      </w:r>
    </w:p>
    <w:p>
      <w:r>
        <w:t>钮文新，马志平著 其他作品：https://www.jiaokey.com/tag/钮文新，马志平著.html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关键词搜索：https://www.jiaokey.com/tag/亚洲金融风暴：纪实与反思  中央电视台记者手记.html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