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神龙七绝  下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神龙七绝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本书出售、求购地址：https://www.jiaokey.com/book/detail/12379534.html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关键词搜索：https://www.jiaokey.com/tag/神龙七绝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