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祭剑台  下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祭剑台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本书出售、求购地址：https://www.jiaokey.com/book/detail/12379527.html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关键词搜索：https://www.jiaokey.com/tag/祭剑台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