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宝剑金钗  上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宝剑金钗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本书出售、求购地址：https://www.jiaokey.com/book/detail/12379514.html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关键词搜索：https://www.jiaokey.com/tag/宝剑金钗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