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沧月－镜·双城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沧月－镜·双城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本书出售、求购地址：https://www.jiaokey.com/book/detail/12379492.html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关键词搜索：https://www.jiaokey.com/tag/沧月－镜·双城.html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