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泛滥的樱桃湾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泛滥的樱桃湾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本书出售、求购地址：https://www.jiaokey.com/book/detail/12379466.html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关键词搜索：https://www.jiaokey.com/tag/泛滥的樱桃湾.html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