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4 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4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本书出售、求购地址：https://www.jiaokey.com/book/detail/12379282.html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关键词搜索：https://www.jiaokey.com/tag/演唱  4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