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联副六十六年度小说选  下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联副六十六年度小说选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本书出售、求购地址：https://www.jiaokey.com/book/detail/12379200.html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关键词搜索：https://www.jiaokey.com/tag/联副六十六年度小说选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