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俄藏黑水城所出《宋西北边境军政文书》整理与研究</w:t>
      </w:r>
    </w:p>
    <w:p>
      <w:r>
        <w:rPr>
          <w:rFonts w:ascii="宋体" w:hAnsi="宋体" w:eastAsia="宋体"/>
          <w:sz w:val="24"/>
        </w:rPr>
        <w:t>孙继民著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9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俄藏黑水城所出《宋西北边境军政文书》整理与研究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边疆地区-文书档案-研究-中国-宋代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本书出售、求购地址：https://www.jiaokey.com/book/detail/12379140.html</w:t>
      </w:r>
    </w:p>
    <w:p>
      <w:r>
        <w:t>更多相关图书推荐：https://www.jiaokey.com</w:t>
      </w:r>
    </w:p>
    <w:p>
      <w:r>
        <w:t>孙继民著 其他作品：https://www.jiaokey.com/tag/孙继民著.html</w:t>
      </w:r>
    </w:p>
    <w:p>
      <w:r>
        <w:t>北京：中华书局 出版图书：https://www.jiaokey.com/tag/北京：中华书局.html</w:t>
      </w:r>
    </w:p>
    <w:p>
      <w:r>
        <w:t>关键词搜索：https://www.jiaokey.com/tag/边疆地区-文书档案-研究-中国-宋代.html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