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书名：麦克阿瑟回忆录</w:t>
      </w:r>
    </w:p>
    <w:p>
      <w:r>
        <w:t>作者：麦克阿&lt;font color=Red&gt;瑟&lt;/font&gt;著；陆兴善译</w:t>
      </w:r>
    </w:p>
    <w:p>
      <w:r>
        <w:t>出版社：中华日报社出版部,1985.07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麦克阿瑟回忆录 评论地址：https://www.jiaokey.com/book/detail/12379106.html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