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平反冤假错案案例纪实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平反冤假错案案例纪实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本书出售、求购地址：https://www.jiaokey.com/book/detail/12379091.html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关键词搜索：https://www.jiaokey.com/tag/平反冤假错案案例纪实.html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