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回归悲剧-《蓝血人》续集  珍藏版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回归悲剧-《蓝血人》续集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本书出售、求购地址：https://www.jiaokey.com/book/detail/12379005.html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关键词搜索：https://www.jiaokey.com/tag/回归悲剧-《蓝血人》续集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