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数控设备全过程管理技术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数控设备全过程管理技术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本书出售、求购地址：https://www.jiaokey.com/book/detail/12378995.html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关键词搜索：https://www.jiaokey.com/tag/数控设备全过程管理技术.html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