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从空间到场所  住区户外环境的社会维度</w:t>
      </w:r>
    </w:p>
    <w:p>
      <w:r>
        <w:rPr>
          <w:rFonts w:ascii="宋体" w:hAnsi="宋体" w:eastAsia="宋体"/>
          <w:sz w:val="24"/>
        </w:rPr>
        <w:t>李睿煊，李香会，张盼编著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从空间到场所  住区户外环境的社会维度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李睿煊，李香会，张盼编著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本书出售、求购地址：https://www.jiaokey.com/book/detail/12378985.html</w:t>
      </w:r>
    </w:p>
    <w:p>
      <w:r>
        <w:t>更多相关图书推荐：https://www.jiaokey.com</w:t>
      </w:r>
    </w:p>
    <w:p>
      <w:r>
        <w:t>李睿煊，李香会，张盼编著 其他作品：https://www.jiaokey.com/tag/李睿煊，李香会，张盼编著.html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关键词搜索：https://www.jiaokey.com/tag/从空间到场所  住区户外环境的社会维度.html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