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轻质点阵材料力学与多功能设计</w:t>
      </w:r>
    </w:p>
    <w:p>
      <w:r>
        <w:rPr>
          <w:rFonts w:ascii="宋体" w:hAnsi="宋体" w:eastAsia="宋体"/>
          <w:sz w:val="24"/>
        </w:rPr>
        <w:t>方岱宁编著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轻质点阵材料力学与多功能设计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方岱宁编著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本书出售、求购地址：https://www.jiaokey.com/book/detail/12378939.html</w:t>
      </w:r>
    </w:p>
    <w:p>
      <w:r>
        <w:t>更多相关图书推荐：https://www.jiaokey.com</w:t>
      </w:r>
    </w:p>
    <w:p>
      <w:r>
        <w:t>方岱宁编著 其他作品：https://www.jiaokey.com/tag/方岱宁编著.html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关键词搜索：https://www.jiaokey.com/tag/轻质点阵材料力学与多功能设计.html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